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5226" w14:textId="39C56ADC" w:rsidR="00212C53" w:rsidRDefault="0037661C" w:rsidP="00212C53">
      <w:pPr>
        <w:pStyle w:val="Titre"/>
        <w:spacing w:after="140"/>
      </w:pPr>
      <w:r>
        <w:t>Prescription psychothérapie psychologique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sz w:val="18"/>
        </w:rPr>
        <w:t>*Champs obligatoires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Patient/e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Nom*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Prénom*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DFBF325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Date de </w:t>
            </w:r>
            <w:r w:rsidR="00477752">
              <w:br/>
            </w:r>
            <w:r>
              <w:t>naissance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                            Sexe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Assurance*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N° assurance*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Rue*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NPA/localité*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Téléphone*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r>
              <w:t>Psychothérapeute/hôpital/organisations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Nom/institution</w:t>
            </w:r>
          </w:p>
        </w:tc>
        <w:tc>
          <w:tcPr>
            <w:tcW w:w="3413" w:type="pct"/>
          </w:tcPr>
          <w:p w14:paraId="4BE03341" w14:textId="04BD9394" w:rsidR="00212C53" w:rsidRPr="00212C53" w:rsidRDefault="0053524A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Thomas Noyer / Cabinet Sens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RCC ou GLN</w:t>
            </w:r>
          </w:p>
        </w:tc>
        <w:tc>
          <w:tcPr>
            <w:tcW w:w="3413" w:type="pct"/>
          </w:tcPr>
          <w:p w14:paraId="0A2AF13A" w14:textId="5C100BD6" w:rsidR="0053524A" w:rsidRDefault="0053524A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RCC : Q253424</w:t>
            </w:r>
          </w:p>
          <w:p w14:paraId="56D3FE78" w14:textId="4FA6C6B0" w:rsidR="0053524A" w:rsidRPr="00A97BFD" w:rsidRDefault="0053524A" w:rsidP="00A97BFD">
            <w:pPr>
              <w:tabs>
                <w:tab w:val="clear" w:pos="4962"/>
              </w:tabs>
              <w:spacing w:line="240" w:lineRule="auto"/>
            </w:pPr>
            <w:r>
              <w:rPr>
                <w:rFonts w:cstheme="minorHAnsi"/>
                <w:szCs w:val="18"/>
              </w:rPr>
              <w:t xml:space="preserve">GLN : </w:t>
            </w:r>
            <w:r w:rsidR="00A97BFD">
              <w:rPr>
                <w:rStyle w:val="ng-binding"/>
              </w:rPr>
              <w:t>7601007496877</w:t>
            </w:r>
            <w:bookmarkStart w:id="0" w:name="_GoBack"/>
            <w:bookmarkEnd w:id="0"/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Adresse</w:t>
            </w:r>
          </w:p>
        </w:tc>
        <w:tc>
          <w:tcPr>
            <w:tcW w:w="3413" w:type="pct"/>
          </w:tcPr>
          <w:p w14:paraId="5338B6E4" w14:textId="77777777" w:rsidR="00212C53" w:rsidRDefault="00806EA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Rue des Fausses-Brayes 1</w:t>
            </w:r>
          </w:p>
          <w:p w14:paraId="6966F70B" w14:textId="39B42535" w:rsidR="00806EA3" w:rsidRPr="00212C53" w:rsidRDefault="00806EA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2000 Neuchâtel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25ABC90E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Motif du </w:t>
            </w:r>
            <w:r w:rsidR="00477752">
              <w:br/>
            </w:r>
            <w:r>
              <w:t>traitement*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Maladie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Accident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AI/AM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Psychothérapie (15 séances max.)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Intervention de crise/thérapie brève (10 séances max.)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18F937D" w:rsidR="00212C53" w:rsidRPr="004C1617" w:rsidRDefault="00477752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>
              <w:rPr>
                <w:i/>
              </w:rPr>
              <w:t>Prière de ne cocher qu’une seule case</w:t>
            </w:r>
            <w:r w:rsidR="004C1617">
              <w:rPr>
                <w:i/>
              </w:rPr>
              <w:t>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Psychothérapie (15 séances max.)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 xml:space="preserve">☐ </w:t>
            </w:r>
            <w:r>
              <w:t>Traitement après 30 séances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Traitement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Remarques sur le traitement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7F042CEC" w:rsidR="00212C53" w:rsidRPr="00477752" w:rsidRDefault="005D27E8" w:rsidP="00212C53">
            <w:pPr>
              <w:spacing w:line="233" w:lineRule="auto"/>
              <w:rPr>
                <w:b w:val="0"/>
              </w:rPr>
            </w:pPr>
            <w:r>
              <w:t xml:space="preserve">Médecin </w:t>
            </w:r>
            <w:r w:rsidR="00477752">
              <w:br/>
            </w:r>
            <w:r>
              <w:t>prescripteur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Nom*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Téléphone*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RCC ou GLN*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Adresse*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>
              <w:t>Date*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>
              <w:t>Signature*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3D6A" w14:textId="77777777" w:rsidR="00A81428" w:rsidRDefault="00A81428" w:rsidP="00AA53BF">
      <w:r>
        <w:separator/>
      </w:r>
    </w:p>
  </w:endnote>
  <w:endnote w:type="continuationSeparator" w:id="0">
    <w:p w14:paraId="428EF5A0" w14:textId="77777777" w:rsidR="00A81428" w:rsidRDefault="00A81428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A8BF" w14:textId="77777777" w:rsidR="00870017" w:rsidRDefault="005C6148" w:rsidP="00AA53B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4645EA04" w:rsidR="005C6148" w:rsidRPr="00AA53BF" w:rsidRDefault="00AA53BF" w:rsidP="00AA53BF">
                          <w:pPr>
                            <w:rPr>
                              <w:rStyle w:val="Numrodepage"/>
                            </w:rPr>
                          </w:pPr>
                          <w:r w:rsidRPr="00AA53BF">
                            <w:rPr>
                              <w:rStyle w:val="Numrodepage"/>
                            </w:rPr>
                            <w:fldChar w:fldCharType="begin"/>
                          </w:r>
                          <w:r w:rsidRPr="00AA53BF">
                            <w:rPr>
                              <w:rStyle w:val="Numrodepage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Numrodepage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Pr="00AA53BF">
                                <w:rPr>
                                  <w:rStyle w:val="Numrodepage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Numrodepage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Numrodepage"/>
                                </w:rPr>
                                <w:fldChar w:fldCharType="separate"/>
                              </w:r>
                              <w:r w:rsidR="00477752">
                                <w:rPr>
                                  <w:rStyle w:val="Numrodepage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Numrodepage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Numrodepage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Numrodepage"/>
                            </w:rPr>
                            <w:instrText xml:space="preserve"> "" "</w:instrText>
                          </w:r>
                          <w:r>
                            <w:rPr>
                              <w:rStyle w:val="Numrodepage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Numrodepage"/>
                            </w:rPr>
                            <w:fldChar w:fldCharType="begin"/>
                          </w:r>
                          <w:r w:rsidRPr="00AA53BF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Numrodepage"/>
                            </w:rPr>
                            <w:fldChar w:fldCharType="separate"/>
                          </w:r>
                          <w:r w:rsidR="00EF5E55">
                            <w:rPr>
                              <w:rStyle w:val="Numrodepage"/>
                            </w:rPr>
                            <w:instrText>2</w:instrText>
                          </w:r>
                          <w:r w:rsidRPr="00AA53BF"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Numrodepage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Pr="00AA53BF">
                                <w:rPr>
                                  <w:rStyle w:val="Numrodepage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Numrodepage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Numrodepage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Numrodepage"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Numrodepage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Numrodepage"/>
                            </w:rPr>
                            <w:instrText>"</w:instrText>
                          </w:r>
                          <w:r w:rsidRPr="00AA53BF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" filled="f" stroked="f" strokeweight=".5pt">
              <v:textbox inset="0,0,0,9mm">
                <w:txbxContent>
                  <w:p w14:paraId="0620096F" w14:textId="4645EA04" w:rsidR="005C6148" w:rsidRPr="00AA53BF" w:rsidRDefault="00AA53BF" w:rsidP="00AA53BF">
                    <w:pPr>
                      <w:rPr>
                        <w:rStyle w:val="Numrodepage"/>
                      </w:rPr>
                    </w:pPr>
                    <w:r w:rsidRPr="00AA53BF">
                      <w:rPr>
                        <w:rStyle w:val="Numrodepage"/>
                      </w:rPr>
                      <w:fldChar w:fldCharType="begin"/>
                    </w:r>
                    <w:r w:rsidRPr="00AA53BF">
                      <w:rPr>
                        <w:rStyle w:val="Numrodepage"/>
                      </w:rPr>
                      <w:instrText xml:space="preserve"> IF </w:instrText>
                    </w:r>
                    <w:sdt>
                      <w:sdtPr>
                        <w:rPr>
                          <w:rStyle w:val="Numrodepage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Pr="00AA53BF">
                          <w:rPr>
                            <w:rStyle w:val="Numrodepage"/>
                          </w:rPr>
                          <w:fldChar w:fldCharType="begin"/>
                        </w:r>
                        <w:r w:rsidRPr="00AA53BF">
                          <w:rPr>
                            <w:rStyle w:val="Numrodepage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Numrodepage"/>
                          </w:rPr>
                          <w:fldChar w:fldCharType="separate"/>
                        </w:r>
                        <w:r w:rsidR="00477752">
                          <w:rPr>
                            <w:rStyle w:val="Numrodepage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Numrodepage"/>
                          </w:rPr>
                          <w:fldChar w:fldCharType="end"/>
                        </w:r>
                        <w:r w:rsidRPr="00AA53BF">
                          <w:rPr>
                            <w:rStyle w:val="Numrodepage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Numrodepage"/>
                      </w:rPr>
                      <w:instrText xml:space="preserve"> "" "</w:instrText>
                    </w:r>
                    <w:r>
                      <w:rPr>
                        <w:rStyle w:val="Numrodepage"/>
                      </w:rPr>
                      <w:instrText xml:space="preserve">Seite </w:instrText>
                    </w:r>
                    <w:r w:rsidRPr="00AA53BF">
                      <w:rPr>
                        <w:rStyle w:val="Numrodepage"/>
                      </w:rPr>
                      <w:fldChar w:fldCharType="begin"/>
                    </w:r>
                    <w:r w:rsidRPr="00AA53BF">
                      <w:rPr>
                        <w:rStyle w:val="Numrodepage"/>
                      </w:rPr>
                      <w:instrText xml:space="preserve"> PAGE </w:instrText>
                    </w:r>
                    <w:r w:rsidRPr="00AA53BF">
                      <w:rPr>
                        <w:rStyle w:val="Numrodepage"/>
                      </w:rPr>
                      <w:fldChar w:fldCharType="separate"/>
                    </w:r>
                    <w:r w:rsidR="00EF5E55">
                      <w:rPr>
                        <w:rStyle w:val="Numrodepage"/>
                      </w:rPr>
                      <w:instrText>2</w:instrText>
                    </w:r>
                    <w:r w:rsidRPr="00AA53BF"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</w:rPr>
                      <w:instrText xml:space="preserve"> von </w:instrText>
                    </w:r>
                    <w:sdt>
                      <w:sdtPr>
                        <w:rPr>
                          <w:rStyle w:val="Numrodepage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Pr="00AA53BF">
                          <w:rPr>
                            <w:rStyle w:val="Numrodepage"/>
                          </w:rPr>
                          <w:fldChar w:fldCharType="begin"/>
                        </w:r>
                        <w:r w:rsidRPr="00AA53BF">
                          <w:rPr>
                            <w:rStyle w:val="Numrodepage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Numrodepage"/>
                          </w:rPr>
                          <w:fldChar w:fldCharType="separate"/>
                        </w:r>
                        <w:r w:rsidR="00EF5E55">
                          <w:rPr>
                            <w:rStyle w:val="Numrodepage"/>
                          </w:rPr>
                          <w:instrText>2</w:instrText>
                        </w:r>
                        <w:r w:rsidRPr="00AA53BF">
                          <w:rPr>
                            <w:rStyle w:val="Numrodepage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Numrodepage"/>
                      </w:rPr>
                      <w:instrText>"</w:instrText>
                    </w:r>
                    <w:r w:rsidRPr="00AA53BF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91B2" w14:textId="1872EE3C" w:rsidR="00A01DFC" w:rsidRDefault="00A01DFC" w:rsidP="00A01DFC">
    <w:pPr>
      <w:pStyle w:val="Pieddepag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0A18" w14:textId="77777777" w:rsidR="00A81428" w:rsidRDefault="00A81428" w:rsidP="00AA53BF">
      <w:r>
        <w:separator/>
      </w:r>
    </w:p>
  </w:footnote>
  <w:footnote w:type="continuationSeparator" w:id="0">
    <w:p w14:paraId="6D0B4482" w14:textId="77777777" w:rsidR="00A81428" w:rsidRDefault="00A81428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B514" w14:textId="77777777" w:rsidR="005C6148" w:rsidRDefault="004B7188" w:rsidP="00AA53BF">
    <w:pPr>
      <w:pStyle w:val="En-tte"/>
    </w:pPr>
    <w: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Pieddepage"/>
                          </w:pPr>
                          <w:r>
                            <w:t xml:space="preserve">FSP · </w:t>
                          </w:r>
                          <w:proofErr w:type="spellStart"/>
                          <w:r>
                            <w:t>Effingerstrasse</w:t>
                          </w:r>
                          <w:proofErr w:type="spellEnd"/>
                          <w:r>
                            <w:t xml:space="preserve"> 15 · 3008 Berne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Pieddepage"/>
                          </w:pPr>
                          <w:r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&#13;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Pieddepage"/>
                    </w:pPr>
                    <w:r>
                      <w:t xml:space="preserve">FSP · </w:t>
                    </w:r>
                    <w:proofErr w:type="spellStart"/>
                    <w:r>
                      <w:t>Effingerstrasse</w:t>
                    </w:r>
                    <w:proofErr w:type="spellEnd"/>
                    <w:r>
                      <w:t xml:space="preserve"> 15 · 3008 Berne</w:t>
                    </w:r>
                  </w:p>
                  <w:p w14:paraId="66FAE86F" w14:textId="77777777" w:rsidR="004B7188" w:rsidRPr="000A1B31" w:rsidRDefault="004B7188" w:rsidP="004B7188">
                    <w:pPr>
                      <w:pStyle w:val="Pieddepage"/>
                    </w:pPr>
                    <w:r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342E" w14:textId="4200AEC9" w:rsidR="005C6148" w:rsidRPr="00AA53BF" w:rsidRDefault="008970B4" w:rsidP="00AA53BF">
    <w:pPr>
      <w:pStyle w:val="En-tt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&#13;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Pieddepag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870EC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1543"/>
    <w:rsid w:val="0023205B"/>
    <w:rsid w:val="00233C24"/>
    <w:rsid w:val="00241055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77752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24A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06EA3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9F4BA3"/>
    <w:rsid w:val="00A0137A"/>
    <w:rsid w:val="00A01DFC"/>
    <w:rsid w:val="00A126EB"/>
    <w:rsid w:val="00A20364"/>
    <w:rsid w:val="00A57815"/>
    <w:rsid w:val="00A62F82"/>
    <w:rsid w:val="00A7133D"/>
    <w:rsid w:val="00A74433"/>
    <w:rsid w:val="00A81428"/>
    <w:rsid w:val="00A8616D"/>
    <w:rsid w:val="00A9565D"/>
    <w:rsid w:val="00A97BF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25322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Titre1">
    <w:name w:val="heading 1"/>
    <w:basedOn w:val="Normal"/>
    <w:next w:val="Normal"/>
    <w:link w:val="Titre1Car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74"/>
    <w:unhideWhenUsed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En-tteCar">
    <w:name w:val="En-tête Car"/>
    <w:basedOn w:val="Policepardfaut"/>
    <w:link w:val="En-tte"/>
    <w:uiPriority w:val="79"/>
    <w:rsid w:val="00AA53BF"/>
    <w:rPr>
      <w:noProof/>
    </w:rPr>
  </w:style>
  <w:style w:type="paragraph" w:styleId="Pieddepage">
    <w:name w:val="footer"/>
    <w:basedOn w:val="Normal"/>
    <w:link w:val="PieddepageCar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PieddepageCar">
    <w:name w:val="Pied de page Car"/>
    <w:basedOn w:val="Policepardfaut"/>
    <w:link w:val="Pieddepag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Lienhypertextesuivivisit">
    <w:name w:val="FollowedHyperlink"/>
    <w:basedOn w:val="Lienhypertexte"/>
    <w:uiPriority w:val="75"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eCar">
    <w:name w:val="Date Car"/>
    <w:basedOn w:val="Policepardfaut"/>
    <w:link w:val="Date"/>
    <w:uiPriority w:val="15"/>
    <w:rsid w:val="00A126EB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4FD7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En-tt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TableauNormal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07B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7B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7B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7B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0697"/>
    <w:pPr>
      <w:spacing w:after="0" w:line="240" w:lineRule="auto"/>
    </w:pPr>
  </w:style>
  <w:style w:type="character" w:customStyle="1" w:styleId="ng-binding">
    <w:name w:val="ng-binding"/>
    <w:basedOn w:val="Policepardfaut"/>
    <w:rsid w:val="00A9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3.xml><?xml version="1.0" encoding="utf-8"?>
<ds:datastoreItem xmlns:ds="http://schemas.openxmlformats.org/officeDocument/2006/customXml" ds:itemID="{09BB6DD8-8BD8-4A37-9AEF-52A63CC2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50E2C-EAFC-2C47-A470-0B091C3E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C:\Users\JuliaBachofner\FSP\FSPGeschäftsstelle - Vorlagen\FSP Brief mit Logo.dotx</Template>
  <TotalTime>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Microsoft Office User</cp:lastModifiedBy>
  <cp:revision>5</cp:revision>
  <cp:lastPrinted>2022-06-20T17:50:00Z</cp:lastPrinted>
  <dcterms:created xsi:type="dcterms:W3CDTF">2022-06-22T11:50:00Z</dcterms:created>
  <dcterms:modified xsi:type="dcterms:W3CDTF">2022-08-26T12:11:00Z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0x01010029B7D5FF2B9624428BF42D81392D65FC</vt:lpwstr>
  </property>
  <property fmtid="{D5CDD505-2E9C-101B-9397-08002B2CF9AE}" pid="3" name="MediaServiceImageTags">
    <vt:lpwstr/>
  </property>
</Properties>
</file>